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丹麦一年</w:t>
      </w:r>
    </w:p>
    <w:p>
      <w:r>
        <w:rPr>
          <w:rFonts w:ascii="宋体" w:hAnsi="宋体" w:eastAsia="宋体"/>
          <w:sz w:val="24"/>
        </w:rPr>
        <w:t>[英] 海伦·拉塞尔（Helen Russell）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 海伦·拉塞尔（Helen Russell）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本书出售、求购地址：https://www.jiaokey.com/book/detail/14599930.html</w:t>
      </w:r>
    </w:p>
    <w:p>
      <w:r>
        <w:t>更多相关图书推荐：https://www.jiaokey.com</w:t>
      </w:r>
    </w:p>
    <w:p>
      <w:r>
        <w:t>[英] 海伦·拉塞尔（Helen Russell） 其他作品：https://www.jiaokey.com/tag/[英] 海伦·拉塞尔（Helen Russell）.html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关键词搜索：https://www.jiaokey.com/tag/丹麦一年.html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