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书名：百村搬迁案例  下</w:t>
      </w:r>
    </w:p>
    <w:p>
      <w:r>
        <w:t>作者：山西省扶贫开发办公室编</w:t>
      </w:r>
    </w:p>
    <w:p>
      <w:r>
        <w:t>出版社：太原:北岳文艺出版社,2019.01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百村搬迁案例  下 评论地址：https://www.jiaokey.com/book/detail/14599863.html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