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书名：夏洛克的魂:本尼迪克特·康伯巴奇传</w:t>
      </w:r>
    </w:p>
    <w:p>
      <w:r>
        <w:t>作者：（英）奈杰尔·古道尔著；梁春磊译</w:t>
      </w:r>
    </w:p>
    <w:p>
      <w:r>
        <w:t>出版社：北京:中国工人出版社,2019.01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夏洛克的魂:本尼迪克特·康伯巴奇传 评论地址：https://www.jiaokey.com/book/detail/14599854.html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