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外来医疗器械清洗消毒及灭菌技术操作指南</w:t>
      </w:r>
    </w:p>
    <w:p>
      <w:r>
        <w:rPr>
          <w:rFonts w:ascii="宋体" w:hAnsi="宋体" w:eastAsia="宋体"/>
          <w:sz w:val="24"/>
        </w:rPr>
        <w:t>张青，钱黎明主编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外来医疗器械清洗消毒及灭菌技术操作指南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张青，钱黎明主编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本书出售、求购地址：https://www.jiaokey.com/book/detail/14599840.html</w:t>
      </w:r>
    </w:p>
    <w:p>
      <w:r>
        <w:t>更多相关图书推荐：https://www.jiaokey.com</w:t>
      </w:r>
    </w:p>
    <w:p>
      <w:r>
        <w:t>张青，钱黎明主编 其他作品：https://www.jiaokey.com/tag/张青，钱黎明主编.html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关键词搜索：https://www.jiaokey.com/tag/外来医疗器械清洗消毒及灭菌技术操作指南.html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