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书名：红色起源  湖南第一师范学校与中国共产主义的创建  1903-1921</w:t>
      </w:r>
    </w:p>
    <w:p>
      <w:r>
        <w:t>作者：（美）刘力妍著；王毅译</w:t>
      </w:r>
    </w:p>
    <w:p>
      <w:r>
        <w:t>出版社：开封：河南大学出版社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红色起源  湖南第一师范学校与中国共产主义的创建  1903-1921 评论地址：https://www.jiaokey.com/book/detail/14599834.html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