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哭鼻子大王  注音全彩美绘版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哭鼻子大王  注音全彩美绘版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本书出售、求购地址：https://www.jiaokey.com/book/detail/14599829.html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关键词搜索：https://www.jiaokey.com/tag/哭鼻子大王  注音全彩美绘版.html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