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书名：田家炳先生在陕捐资助学的足迹</w:t>
      </w:r>
    </w:p>
    <w:p>
      <w:r>
        <w:t>作者：荆峰，陈鹏主编</w:t>
      </w:r>
    </w:p>
    <w:p>
      <w:r>
        <w:t>出版社：西安:陕西师范大学出版社,2018.12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田家炳先生在陕捐资助学的足迹 评论地址：https://www.jiaokey.com/book/detail/14599821.html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