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精通计量  从原因到结果的探寻之旅</w:t>
      </w:r>
    </w:p>
    <w:p>
      <w:r>
        <w:rPr>
          <w:rFonts w:ascii="宋体" w:hAnsi="宋体" w:eastAsia="宋体"/>
          <w:sz w:val="24"/>
        </w:rPr>
        <w:t>（美）乔舒亚·安格里斯特，约恩-斯特芬·皮施克著；郎金焕译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精通计量  从原因到结果的探寻之旅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（美）乔舒亚·安格里斯特，约恩-斯特芬·皮施克著；郎金焕译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本书出售、求购地址：https://www.jiaokey.com/book/detail/14599820.html</w:t>
      </w:r>
    </w:p>
    <w:p>
      <w:r>
        <w:t>更多相关图书推荐：https://www.jiaokey.com</w:t>
      </w:r>
    </w:p>
    <w:p>
      <w:r>
        <w:t>（美）乔舒亚·安格里斯特，约恩-斯特芬·皮施克著；郎金焕译 其他作品：https://www.jiaokey.com/tag/（美）乔舒亚·安格里斯特，约恩-斯特芬·皮施克著；郎金焕译.html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关键词搜索：https://www.jiaokey.com/tag/当代经济学系列丛书  精通计量  从原因到结果的探寻之旅.html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