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支格阿鲁:彝族英雄史诗</w:t>
      </w:r>
    </w:p>
    <w:p>
      <w:r>
        <w:rPr>
          <w:rFonts w:ascii="宋体" w:hAnsi="宋体" w:eastAsia="宋体"/>
          <w:sz w:val="24"/>
        </w:rPr>
        <w:t>译洛边木果，肖远平主编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支格阿鲁:彝族英雄史诗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译洛边木果，肖远平主编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本书出售、求购地址：https://www.jiaokey.com/book/detail/14599816.html</w:t>
      </w:r>
    </w:p>
    <w:p>
      <w:r>
        <w:t>更多相关图书推荐：https://www.jiaokey.com</w:t>
      </w:r>
    </w:p>
    <w:p>
      <w:r>
        <w:t>译洛边木果，肖远平主编 其他作品：https://www.jiaokey.com/tag/译洛边木果，肖远平主编.html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关键词搜索：https://www.jiaokey.com/tag/支格阿鲁:彝族英雄史诗.html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