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我国农业转移人口就地城镇化的理论、实践与政策研究</w:t>
      </w:r>
    </w:p>
    <w:p>
      <w:r>
        <w:rPr>
          <w:rFonts w:ascii="宋体" w:hAnsi="宋体" w:eastAsia="宋体"/>
          <w:sz w:val="24"/>
        </w:rPr>
        <w:t>黄文秀，杨卫忠等著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我国农业转移人口就地城镇化的理论、实践与政策研究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黄文秀，杨卫忠等著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本书出售、求购地址：https://www.jiaokey.com/book/detail/14599801.html</w:t>
      </w:r>
    </w:p>
    <w:p>
      <w:r>
        <w:t>更多相关图书推荐：https://www.jiaokey.com</w:t>
      </w:r>
    </w:p>
    <w:p>
      <w:r>
        <w:t>黄文秀，杨卫忠等著 其他作品：https://www.jiaokey.com/tag/黄文秀，杨卫忠等著.html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关键词搜索：https://www.jiaokey.com/tag/我国农业转移人口就地城镇化的理论、实践与政策研究.html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