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书名：人类减贫史上的中国奇迹</w:t>
      </w:r>
    </w:p>
    <w:p>
      <w:r>
        <w:t>作者：国务院扶贫办政策法规司，国务院扶贫办全国扶贫宣传教育中心组织编写</w:t>
      </w:r>
    </w:p>
    <w:p>
      <w:r>
        <w:t>出版社：北京:研究出版社,2018.10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人类减贫史上的中国奇迹 评论地址：https://www.jiaokey.com/book/detail/14599779.html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