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书名：99种最讨人喜欢的说话方式:教你快速积累好感力</w:t>
      </w:r>
    </w:p>
    <w:p>
      <w:r>
        <w:t>作者：韩雨著</w:t>
      </w:r>
    </w:p>
    <w:p>
      <w:r>
        <w:t>出版社：哈尔滨:北方文艺出版社,2019.01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99种最讨人喜欢的说话方式:教你快速积累好感力 评论地址：https://www.jiaokey.com/book/detail/14599778.html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