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蓝冰现代诗选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蓝冰现代诗选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本书出售、求购地址：https://www.jiaokey.com/book/detail/14599777.html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北京:民族出版社,2018.09 出版图书：https://www.jiaokey.com/tag/北京:民族出版社,2018.09.html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