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都江堰市建设国际生态旅游名城研究</w:t>
      </w:r>
    </w:p>
    <w:p>
      <w:r>
        <w:rPr>
          <w:rFonts w:ascii="宋体" w:hAnsi="宋体" w:eastAsia="宋体"/>
          <w:sz w:val="24"/>
        </w:rPr>
        <w:t>杨启智，蒲波，耿宝江著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都江堰市建设国际生态旅游名城研究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杨启智，蒲波，耿宝江著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本书出售、求购地址：https://www.jiaokey.com/book/detail/14599760.html</w:t>
      </w:r>
    </w:p>
    <w:p>
      <w:r>
        <w:t>更多相关图书推荐：https://www.jiaokey.com</w:t>
      </w:r>
    </w:p>
    <w:p>
      <w:r>
        <w:t>杨启智，蒲波，耿宝江著 其他作品：https://www.jiaokey.com/tag/杨启智，蒲波，耿宝江著.html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关键词搜索：https://www.jiaokey.com/tag/都江堰市建设国际生态旅游名城研究.html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