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书名：“微光·青年批评家集丛”  未来的坐标  全球化时代的中国科幻论集  第2辑</w:t>
      </w:r>
    </w:p>
    <w:p>
      <w:r>
        <w:t>作者：王瑶著</w:t>
      </w:r>
    </w:p>
    <w:p>
      <w:r>
        <w:t>出版社：</w:t>
      </w:r>
    </w:p>
    <w:p>
      <w:r>
        <w:t>出版日期：2019.05</w:t>
      </w:r>
    </w:p>
    <w:p>
      <w:r>
        <w:t>总页数：313</w:t>
      </w:r>
    </w:p>
    <w:p>
      <w:r>
        <w:t>更多请访问教客网: www.jiaokey.com</w:t>
      </w:r>
    </w:p>
    <w:p>
      <w:r>
        <w:t>“微光·青年批评家集丛”  未来的坐标  全球化时代的中国科幻论集  第2辑 评论地址：https://www.jiaokey.com/book/detail/14599722.html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