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仫佬族研究文集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本书出售、求购地址：https://www.jiaokey.com/book/detail/14599711.html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关键词搜索：https://www.jiaokey.com/tag/仫佬族研究文集.html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