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东北汉军旗陈汉军萨满神书  宽甸汉军旗香香卷</w:t>
      </w:r>
    </w:p>
    <w:p>
      <w:r>
        <w:t>作者：朱恒夫主编；张荣波，孟聪编校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总页数：277</w:t>
      </w:r>
    </w:p>
    <w:p>
      <w:r>
        <w:t>更多请访问教客网: www.jiaokey.com</w:t>
      </w:r>
    </w:p>
    <w:p>
      <w:r>
        <w:t>中国傩戏剧本集成  东北汉军旗陈汉军萨满神书  宽甸汉军旗香香卷 评论地址：https://www.jiaokey.com/book/detail/14599706.html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