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书名：十里秦淮桥道志</w:t>
      </w:r>
    </w:p>
    <w:p>
      <w:r>
        <w:t>作者：濮小南撰；濮仕坤编</w:t>
      </w:r>
    </w:p>
    <w:p>
      <w:r>
        <w:t>出版社：南京:南京出版社,2018.09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十里秦淮桥道志 评论地址：https://www.jiaokey.com/book/detail/14599692.html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