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书名：非洲之花  国际名模华莉丝·迪里传</w:t>
      </w:r>
    </w:p>
    <w:p>
      <w:r>
        <w:t>作者：陈亚红著</w:t>
      </w:r>
    </w:p>
    <w:p>
      <w:r>
        <w:t>出版社：北京:台海出版社,2019.05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非洲之花  国际名模华莉丝·迪里传 评论地址：https://www.jiaokey.com/book/detail/14599681.html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