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书名：阴翳礼赞</w:t>
      </w:r>
    </w:p>
    <w:p>
      <w:r>
        <w:t>作者：（日）谷崎润一郎著；郑民钦译</w:t>
      </w:r>
    </w:p>
    <w:p>
      <w:r>
        <w:t>出版社：厦门:鹭江出版社,2019.04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阴翳礼赞 评论地址：https://www.jiaokey.com/book/detail/14599678.html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