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书名：我热爱这拼尽全力的每一天</w:t>
      </w:r>
    </w:p>
    <w:p>
      <w:r>
        <w:t>作者：雾满拦江著</w:t>
      </w:r>
    </w:p>
    <w:p>
      <w:r>
        <w:t>出版社：北京:台海出版社,2019.04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我热爱这拼尽全力的每一天 评论地址：https://www.jiaokey.com/book/detail/14599677.html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