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书名：神灵世界的余韵  纳西族传统宇宙观、自然观、传统技术及生存方式之变迁</w:t>
      </w:r>
    </w:p>
    <w:p>
      <w:r>
        <w:t>作者：田松著</w:t>
      </w:r>
    </w:p>
    <w:p>
      <w:r>
        <w:t>出版社：北京:民族出版社,2018.12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神灵世界的余韵  纳西族传统宇宙观、自然观、传统技术及生存方式之变迁 评论地址：https://www.jiaokey.com/book/detail/14599673.html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