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书名：艺用人体解剖学教程  鲁迅美术学院学生作品精选</w:t>
      </w:r>
    </w:p>
    <w:p>
      <w:r>
        <w:t>作者：陆国斌主编</w:t>
      </w:r>
    </w:p>
    <w:p>
      <w:r>
        <w:t>出版社：沈阳:辽宁美术出版社,2018.05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艺用人体解剖学教程  鲁迅美术学院学生作品精选 评论地址：https://www.jiaokey.com/book/detail/14599664.html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