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书名：历史与记忆:117户南京大屠杀受害家庭（族）微观史调查与研究  下</w:t>
      </w:r>
    </w:p>
    <w:p>
      <w:r>
        <w:t>作者：曾向东，徐康英，朱成山主编</w:t>
      </w:r>
    </w:p>
    <w:p>
      <w:r>
        <w:t>出版社：南京:南京出版社,2019.04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历史与记忆:117户南京大屠杀受害家庭（族）微观史调查与研究  下 评论地址：https://www.jiaokey.com/book/detail/14599656.html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