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如何解读希腊陶瓶</w:t>
      </w:r>
    </w:p>
    <w:p>
      <w:r>
        <w:rPr>
          <w:rFonts w:ascii="宋体" w:hAnsi="宋体" w:eastAsia="宋体"/>
          <w:sz w:val="24"/>
        </w:rPr>
        <w:t>（美）琼·R.默滕斯（Joan R.Mertens）著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如何解读希腊陶瓶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（美）琼·R.默滕斯（Joan R.Mertens）著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本书出售、求购地址：https://www.jiaokey.com/book/detail/14599654.html</w:t>
      </w:r>
    </w:p>
    <w:p>
      <w:r>
        <w:t>更多相关图书推荐：https://www.jiaokey.com</w:t>
      </w:r>
    </w:p>
    <w:p>
      <w:r>
        <w:t>（美）琼·R.默滕斯（Joan R.Mertens）著 其他作品：https://www.jiaokey.com/tag/（美）琼·R.默滕斯（Joan R.Mertens）著.html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关键词搜索：https://www.jiaokey.com/tag/如何解读希腊陶瓶.html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