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中美农业支持政策体系的比较与分析</w:t>
      </w:r>
    </w:p>
    <w:p>
      <w:r>
        <w:rPr>
          <w:rFonts w:ascii="宋体" w:hAnsi="宋体" w:eastAsia="宋体"/>
          <w:sz w:val="24"/>
        </w:rPr>
        <w:t>唐红，杜世纯，冯建英著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中美农业支持政策体系的比较与分析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唐红，杜世纯，冯建英著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本书出售、求购地址：https://www.jiaokey.com/book/detail/14599630.html</w:t>
      </w:r>
    </w:p>
    <w:p>
      <w:r>
        <w:t>更多相关图书推荐：https://www.jiaokey.com</w:t>
      </w:r>
    </w:p>
    <w:p>
      <w:r>
        <w:t>唐红，杜世纯，冯建英著 其他作品：https://www.jiaokey.com/tag/唐红，杜世纯，冯建英著.html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关键词搜索：https://www.jiaokey.com/tag/中美农业支持政策体系的比较与分析.html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