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《中国共产党纪律处分条例》经典案例解析</w:t>
      </w:r>
    </w:p>
    <w:p>
      <w:r>
        <w:rPr>
          <w:rFonts w:ascii="宋体" w:hAnsi="宋体" w:eastAsia="宋体"/>
          <w:sz w:val="24"/>
        </w:rPr>
        <w:t>李云责任编辑；本书课题组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《中国共产党纪律处分条例》经典案例解析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李云责任编辑；本书课题组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本书出售、求购地址：https://www.jiaokey.com/book/detail/14599625.html</w:t>
      </w:r>
    </w:p>
    <w:p>
      <w:r>
        <w:t>更多相关图书推荐：https://www.jiaokey.com</w:t>
      </w:r>
    </w:p>
    <w:p>
      <w:r>
        <w:t>李云责任编辑；本书课题组 其他作品：https://www.jiaokey.com/tag/李云责任编辑；本书课题组.html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关键词搜索：https://www.jiaokey.com/tag/《中国共产党纪律处分条例》经典案例解析.html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