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书名：主要农产品价格波动分析及调控措施研究</w:t>
      </w:r>
    </w:p>
    <w:p>
      <w:r>
        <w:t>作者：王盛威著</w:t>
      </w:r>
    </w:p>
    <w:p>
      <w:r>
        <w:t>出版社：北京:中国农业大学出版社,2019.04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主要农产品价格波动分析及调控措施研究 评论地址：https://www.jiaokey.com/book/detail/14599592.html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