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作战仿真模型体系构建及应用研究</w:t>
      </w:r>
    </w:p>
    <w:p>
      <w:r>
        <w:rPr>
          <w:rFonts w:ascii="宋体" w:hAnsi="宋体" w:eastAsia="宋体"/>
          <w:sz w:val="24"/>
        </w:rPr>
        <w:t>郑世明，沈寿林，吴从晖著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作战仿真模型体系构建及应用研究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郑世明，沈寿林，吴从晖著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本书出售、求购地址：https://www.jiaokey.com/book/detail/14599575.html</w:t>
      </w:r>
    </w:p>
    <w:p>
      <w:r>
        <w:t>更多相关图书推荐：https://www.jiaokey.com</w:t>
      </w:r>
    </w:p>
    <w:p>
      <w:r>
        <w:t>郑世明，沈寿林，吴从晖著 其他作品：https://www.jiaokey.com/tag/郑世明，沈寿林，吴从晖著.html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关键词搜索：https://www.jiaokey.com/tag/作战仿真模型体系构建及应用研究.html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