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  基本制度和日常生活  “认识中国·了解中国”书系</w:t>
      </w:r>
    </w:p>
    <w:p>
      <w:r>
        <w:rPr>
          <w:rFonts w:ascii="宋体" w:hAnsi="宋体" w:eastAsia="宋体"/>
          <w:sz w:val="24"/>
        </w:rPr>
        <w:t>李路路，石磊等著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  基本制度和日常生活  “认识中国·了解中国”书系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李路路，石磊等著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本书出售、求购地址：https://www.jiaokey.com/book/detail/14599572.html</w:t>
      </w:r>
    </w:p>
    <w:p>
      <w:r>
        <w:t>更多相关图书推荐：https://www.jiaokey.com</w:t>
      </w:r>
    </w:p>
    <w:p>
      <w:r>
        <w:t>李路路，石磊等著 其他作品：https://www.jiaokey.com/tag/李路路，石磊等著.html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关键词搜索：https://www.jiaokey.com/tag/当代中国社会  基本制度和日常生活  “认识中国·了解中国”书系.html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