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四级听力高分训练20天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出版日期：2019.03</w:t>
      </w:r>
    </w:p>
    <w:p>
      <w:r>
        <w:t>总页数：341</w:t>
      </w:r>
    </w:p>
    <w:p>
      <w:r>
        <w:t>更多请访问教客网: www.jiaokey.com</w:t>
      </w:r>
    </w:p>
    <w:p>
      <w:r>
        <w:t>新东方大愚英语学习丛书  四级听力高分训练20天 评论地址：https://www.jiaokey.com/book/detail/14599566.html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