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肿瘤内科临床药历规范</w:t>
      </w:r>
    </w:p>
    <w:p>
      <w:r>
        <w:rPr>
          <w:rFonts w:ascii="宋体" w:hAnsi="宋体" w:eastAsia="宋体"/>
          <w:sz w:val="24"/>
        </w:rPr>
        <w:t>曹伟灵，高文斌，陈盛阳主编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肿瘤内科临床药历规范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曹伟灵，高文斌，陈盛阳主编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本书出售、求购地址：https://www.jiaokey.com/book/detail/14599532.html</w:t>
      </w:r>
    </w:p>
    <w:p>
      <w:r>
        <w:t>更多相关图书推荐：https://www.jiaokey.com</w:t>
      </w:r>
    </w:p>
    <w:p>
      <w:r>
        <w:t>曹伟灵，高文斌，陈盛阳主编 其他作品：https://www.jiaokey.com/tag/曹伟灵，高文斌，陈盛阳主编.html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关键词搜索：https://www.jiaokey.com/tag/肿瘤内科临床药历规范.html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