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书名：物联网技术与应用的研究及发展  第一届全国物联网技术与应用会议论文集</w:t>
      </w:r>
    </w:p>
    <w:p>
      <w:r>
        <w:t>作者：刘载文主编；左敏，韩忠明，连晓峰副主编</w:t>
      </w:r>
    </w:p>
    <w:p>
      <w:r>
        <w:t>出版社：北京：中国轻工业出版社</w:t>
      </w:r>
    </w:p>
    <w:p>
      <w:r>
        <w:t>出版日期：2010</w:t>
      </w:r>
    </w:p>
    <w:p>
      <w:r>
        <w:t>总页数：266</w:t>
      </w:r>
    </w:p>
    <w:p>
      <w:r>
        <w:t>更多请访问教客网: www.jiaokey.com</w:t>
      </w:r>
    </w:p>
    <w:p>
      <w:r>
        <w:t>物联网技术与应用的研究及发展  第一届全国物联网技术与应用会议论文集 评论地址：https://www.jiaokey.com/book/detail/14599529.html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