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中小型企业计算机网络组建实训</w:t>
      </w:r>
    </w:p>
    <w:p>
      <w:r>
        <w:rPr>
          <w:rFonts w:ascii="宋体" w:hAnsi="宋体" w:eastAsia="宋体"/>
          <w:sz w:val="24"/>
        </w:rPr>
        <w:t>沈美莉，刘晓丹主编；刘艳，韩健，张萍，赵硕，李淑娟，江晓春编著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中小型企业计算机网络组建实训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沈美莉，刘晓丹主编；刘艳，韩健，张萍，赵硕，李淑娟，江晓春编著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本书出售、求购地址：https://www.jiaokey.com/book/detail/14599517.html</w:t>
      </w:r>
    </w:p>
    <w:p>
      <w:r>
        <w:t>更多相关图书推荐：https://www.jiaokey.com</w:t>
      </w:r>
    </w:p>
    <w:p>
      <w:r>
        <w:t>沈美莉，刘晓丹主编；刘艳，韩健，张萍，赵硕，李淑娟，江晓春编著 其他作品：https://www.jiaokey.com/tag/沈美莉，刘晓丹主编；刘艳，韩健，张萍，赵硕，李淑娟，江晓春编著.html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关键词搜索：https://www.jiaokey.com/tag/中小型企业计算机网络组建实训.html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