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MCS-51单片机基础及实验技能训练</w:t>
      </w:r>
    </w:p>
    <w:p>
      <w:r>
        <w:rPr>
          <w:rFonts w:ascii="宋体" w:hAnsi="宋体" w:eastAsia="宋体"/>
          <w:sz w:val="24"/>
        </w:rPr>
        <w:t>齐晓旭主编；王国永副主编；胡祝兵，李冰冰，刘艳军参编；邹振春主审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MCS-51单片机基础及实验技能训练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齐晓旭主编；王国永副主编；胡祝兵，李冰冰，刘艳军参编；邹振春主审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本书出售、求购地址：https://www.jiaokey.com/book/detail/14599503.html</w:t>
      </w:r>
    </w:p>
    <w:p>
      <w:r>
        <w:t>更多相关图书推荐：https://www.jiaokey.com</w:t>
      </w:r>
    </w:p>
    <w:p>
      <w:r>
        <w:t>齐晓旭主编；王国永副主编；胡祝兵，李冰冰，刘艳军参编；邹振春主审 其他作品：https://www.jiaokey.com/tag/齐晓旭主编；王国永副主编；胡祝兵，李冰冰，刘艳军参编；邹振春主审.html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关键词搜索：https://www.jiaokey.com/tag/MCS-51单片机基础及实验技能训练.html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