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余益，柳永念主编；姚怡，劳眷，李向华，孙宇副主编；包金陵，陈大海，黄毅然，焦小焦，滕金芳，伍超奎，易向阳，王淖参编；李陶深主审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余益，柳永念主编；姚怡，劳眷，李向华，孙宇副主编；包金陵，陈大海，黄毅然，焦小焦，滕金芳，伍超奎，易向阳，王淖参编；李陶深主审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本书出售、求购地址：https://www.jiaokey.com/book/detail/14599498.html</w:t>
      </w:r>
    </w:p>
    <w:p>
      <w:r>
        <w:t>更多相关图书推荐：https://www.jiaokey.com</w:t>
      </w:r>
    </w:p>
    <w:p>
      <w:r>
        <w:t>余益，柳永念主编；姚怡，劳眷，李向华，孙宇副主编；包金陵，陈大海，黄毅然，焦小焦，滕金芳，伍超奎，易向阳，王淖参编；李陶深主审 其他作品：https://www.jiaokey.com/tag/余益，柳永念主编；姚怡，劳眷，李向华，孙宇副主编；包金陵，陈大海，黄毅然，焦小焦，滕金芳，伍超奎，易向阳，王淖参编；李陶深主审.html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