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高二英语听力  2  湖南版  第3辑</w:t>
      </w:r>
    </w:p>
    <w:p>
      <w:r>
        <w:rPr>
          <w:rFonts w:ascii="宋体" w:hAnsi="宋体" w:eastAsia="宋体"/>
          <w:sz w:val="24"/>
        </w:rPr>
        <w:t>刘景军，王小晴主编；李秋萍，辛宜芳，喻新辉，陈军，陈星可，董珊均，周琼，龚淑英，陈建新，陈芸丽编委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高二英语听力  2  湖南版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刘景军，王小晴主编；李秋萍，辛宜芳，喻新辉，陈军，陈星可，董珊均，周琼，龚淑英，陈建新，陈芸丽编委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本书出售、求购地址：https://www.jiaokey.com/book/detail/14599486.html</w:t>
      </w:r>
    </w:p>
    <w:p>
      <w:r>
        <w:t>更多相关图书推荐：https://www.jiaokey.com</w:t>
      </w:r>
    </w:p>
    <w:p>
      <w:r>
        <w:t>刘景军，王小晴主编；李秋萍，辛宜芳，喻新辉，陈军，陈星可，董珊均，周琼，龚淑英，陈建新，陈芸丽编委 其他作品：https://www.jiaokey.com/tag/刘景军，王小晴主编；李秋萍，辛宜芳，喻新辉，陈军，陈星可，董珊均，周琼，龚淑英，陈建新，陈芸丽编委.html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关键词搜索：https://www.jiaokey.com/tag/百朗英语听力风暴  高二英语听力  2  湖南版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