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自顶向下方法  第5版  影印版</w:t>
      </w:r>
    </w:p>
    <w:p>
      <w:r>
        <w:rPr>
          <w:rFonts w:ascii="宋体" w:hAnsi="宋体" w:eastAsia="宋体"/>
          <w:sz w:val="24"/>
        </w:rPr>
        <w:t>（美） James F. Kurose，KEITH W. ROSS ，（美） JAMES F. KUROSE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自顶向下方法  第5版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James F. Kurose，KEITH W. ROSS ，（美） JAMES F. KUROSE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本书出售、求购地址：https://www.jiaokey.com/book/detail/14599482.html</w:t>
      </w:r>
    </w:p>
    <w:p>
      <w:r>
        <w:t>更多相关图书推荐：https://www.jiaokey.com</w:t>
      </w:r>
    </w:p>
    <w:p>
      <w:r>
        <w:t>（美） James F. Kurose，KEITH W. ROSS ，（美） JAMES F. KUROSE 译 其他作品：https://www.jiaokey.com/tag/（美） James F. Kurose，KEITH W. ROSS ，（美） JAMES F. KUROSE 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  自顶向下方法  第5版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