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书名：大学计算机基础上机指导与习题</w:t>
      </w:r>
    </w:p>
    <w:p>
      <w:r>
        <w:t>作者：张洪明，邓家荣主编；张悦，郭永莉，李兵副主编；张洪明，张悦，邓家荣，罗勇，赵红波，曹志勇，李俊，郭永莉，张文婧，李兵，章可，何蓉，刘永生，杨忠华，杨毅，王元亮，陈环，楼静，耿植林，何红铃编</w:t>
      </w:r>
    </w:p>
    <w:p>
      <w:r>
        <w:t>出版社：昆明：云南大学出版社</w:t>
      </w:r>
    </w:p>
    <w:p>
      <w:r>
        <w:t>出版日期：2017.12</w:t>
      </w:r>
    </w:p>
    <w:p>
      <w:r>
        <w:t>总页数：252</w:t>
      </w:r>
    </w:p>
    <w:p>
      <w:r>
        <w:t>更多请访问教客网: www.jiaokey.com</w:t>
      </w:r>
    </w:p>
    <w:p>
      <w:r>
        <w:t>大学计算机基础上机指导与习题 评论地址：https://www.jiaokey.com/book/detail/14599472.html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