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MAX基础教程</w:t>
      </w:r>
    </w:p>
    <w:p>
      <w:r>
        <w:t>作者：王奎东，张聪主编；张艳平，徐自英，孙文娟，阴焕荣，王彬彬，梁明，蒋璐璐副主编</w:t>
      </w:r>
    </w:p>
    <w:p>
      <w:r>
        <w:t>出版社：北京：印刷工业出版社</w:t>
      </w:r>
    </w:p>
    <w:p>
      <w:r>
        <w:t>出版日期：2017.12</w:t>
      </w:r>
    </w:p>
    <w:p>
      <w:r>
        <w:t>总页数：160</w:t>
      </w:r>
    </w:p>
    <w:p>
      <w:r>
        <w:t>更多请访问教客网: www.jiaokey.com</w:t>
      </w:r>
    </w:p>
    <w:p>
      <w:r>
        <w:t>3DS MAX基础教程 评论地址：https://www.jiaokey.com/book/detail/14599471.html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