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作者：薛亨微，杨道忠主编；陈晓莉，陈婷，李上献，马建静副主编；邵阳，施端银主审</w:t>
      </w:r>
    </w:p>
    <w:p>
      <w:r>
        <w:t>出版社：北京：冶金工业出版社</w:t>
      </w:r>
    </w:p>
    <w:p>
      <w:r>
        <w:t>出版日期：2013.08</w:t>
      </w:r>
    </w:p>
    <w:p>
      <w:r>
        <w:t>总页数：150</w:t>
      </w:r>
    </w:p>
    <w:p>
      <w:r>
        <w:t>更多请访问教客网: www.jiaokey.com</w:t>
      </w:r>
    </w:p>
    <w:p>
      <w:r>
        <w:t>形势与政策 评论地址：https://www.jiaokey.com/book/detail/14599462.html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