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图说科普百科  无所不能的电脑网络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图说科普百科  无所不能的电脑网络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本书出售、求购地址：https://www.jiaokey.com/book/detail/14599436.html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关键词搜索：https://www.jiaokey.com/tag/图说科普百科  无所不能的电脑网络.html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