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走进心灵的教育  班主任工作优秀案例选编</w:t>
      </w:r>
    </w:p>
    <w:p>
      <w:r>
        <w:rPr>
          <w:rFonts w:ascii="宋体" w:hAnsi="宋体" w:eastAsia="宋体"/>
          <w:sz w:val="24"/>
        </w:rPr>
        <w:t>易连云主编；陶元红副主编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54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93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54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走进心灵的教育  班主任工作优秀案例选编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易连云主编；陶元红副主编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班主任-工作-中小学-班主任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本书出售、求购地址：https://www.jiaokey.com/book/detail/14599394.html</w:t>
      </w:r>
    </w:p>
    <w:p>
      <w:r>
        <w:t>更多相关图书推荐：https://www.jiaokey.com</w:t>
      </w:r>
    </w:p>
    <w:p>
      <w:r>
        <w:t>易连云主编；陶元红副主编 其他作品：https://www.jiaokey.com/tag/易连云主编；陶元红副主编.html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关键词搜索：https://www.jiaokey.com/tag/班主任-工作-中小学-班主任.html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