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书名：新编计算机应用基础项目化教程</w:t>
      </w:r>
    </w:p>
    <w:p>
      <w:r>
        <w:t>作者：丁久荣，张玉梅主编；张伟东副主编；白玉珍主审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总页数：315</w:t>
      </w:r>
    </w:p>
    <w:p>
      <w:r>
        <w:t>更多请访问教客网: www.jiaokey.com</w:t>
      </w:r>
    </w:p>
    <w:p>
      <w:r>
        <w:t>新编计算机应用基础项目化教程 评论地址：https://www.jiaokey.com/book/detail/14599392.html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