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计算机应用基础（WINDOWS 7+OFFICE 2010）</w:t>
      </w:r>
    </w:p>
    <w:p>
      <w:r>
        <w:rPr>
          <w:rFonts w:ascii="宋体" w:hAnsi="宋体" w:eastAsia="宋体"/>
          <w:sz w:val="24"/>
        </w:rPr>
        <w:t>景凯，杨继鹏主编；李秀云，王清政副主编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计算机应用基础（WINDOWS 7+OFFICE 2010）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景凯，杨继鹏主编；李秀云，王清政副主编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本书出售、求购地址：https://www.jiaokey.com/book/detail/14599390.html</w:t>
      </w:r>
    </w:p>
    <w:p>
      <w:r>
        <w:t>更多相关图书推荐：https://www.jiaokey.com</w:t>
      </w:r>
    </w:p>
    <w:p>
      <w:r>
        <w:t>景凯，杨继鹏主编；李秀云，王清政副主编 其他作品：https://www.jiaokey.com/tag/景凯，杨继鹏主编；李秀云，王清政副主编.html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关键词搜索：https://www.jiaokey.com/tag/计算机应用基础（WINDOWS 7+OFFICE 2010）.html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