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天下一家  网络联通世界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天下一家  网络联通世界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本书出售、求购地址：https://www.jiaokey.com/book/detail/14599363.html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关键词搜索：https://www.jiaokey.com/tag/天下一家  网络联通世界.html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