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书名：JAVA应用程序设计：从模型到代码</w:t>
      </w:r>
    </w:p>
    <w:p>
      <w:r>
        <w:t>作者：杨洪雪，李云玮编著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JAVA应用程序设计：从模型到代码 评论地址：https://www.jiaokey.com/book/detail/14599354.html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