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书名：筑牢安全的篱笆  大学生安全警示教育</w:t>
      </w:r>
    </w:p>
    <w:p>
      <w:r>
        <w:t>作者：白捍东，王俊主编；张早娥，张顺，高赋勇，李群副主编；胡承望，彭庭高编</w:t>
      </w:r>
    </w:p>
    <w:p>
      <w:r>
        <w:t>出版社：武汉：华中师范大学出版社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筑牢安全的篱笆  大学生安全警示教育 评论地址：https://www.jiaokey.com/book/detail/14599342.html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