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中学生名家示范作文辅导手册</w:t>
      </w:r>
    </w:p>
    <w:p>
      <w:r>
        <w:rPr>
          <w:rFonts w:ascii="宋体" w:hAnsi="宋体" w:eastAsia="宋体"/>
          <w:sz w:val="24"/>
        </w:rPr>
        <w:t>方洲主编；季小兵，李昂，关惠娟副主编；廖亚忠编写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中学生名家示范作文辅导手册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方洲主编；季小兵，李昂，关惠娟副主编；廖亚忠编写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本书出售、求购地址：https://www.jiaokey.com/book/detail/14599339.html</w:t>
      </w:r>
    </w:p>
    <w:p>
      <w:r>
        <w:t>更多相关图书推荐：https://www.jiaokey.com</w:t>
      </w:r>
    </w:p>
    <w:p>
      <w:r>
        <w:t>方洲主编；季小兵，李昂，关惠娟副主编；廖亚忠编写 其他作品：https://www.jiaokey.com/tag/方洲主编；季小兵，李昂，关惠娟副主编；廖亚忠编写.html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关键词搜索：https://www.jiaokey.com/tag/中学生名家示范作文辅导手册.html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