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名校名师·高考指南  高考英语词汇297个必考词汇用法  高考英语词汇表练习及答案</w:t>
      </w:r>
    </w:p>
    <w:p>
      <w:r>
        <w:rPr>
          <w:rFonts w:ascii="宋体" w:hAnsi="宋体" w:eastAsia="宋体"/>
          <w:sz w:val="24"/>
        </w:rPr>
        <w:t>陈一梅著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9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名校名师·高考指南  高考英语词汇297个必考词汇用法  高考英语词汇表练习及答案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本书出售、求购地址：https://www.jiaokey.com/book/detail/14599330.html</w:t>
      </w:r>
    </w:p>
    <w:p>
      <w:r>
        <w:t>更多相关图书推荐：https://www.jiaokey.com</w:t>
      </w:r>
    </w:p>
    <w:p>
      <w:r>
        <w:t>陈一梅著 其他作品：https://www.jiaokey.com/tag/陈一梅著.html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关键词搜索：https://www.jiaokey.com/tag/英语-词汇-高中-升学参考资料.html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